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Tell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FOREVER    </w:t>
      </w:r>
      <w:r>
        <w:t xml:space="preserve">   SAVE    </w:t>
      </w:r>
      <w:r>
        <w:t xml:space="preserve">   RESURRECTION    </w:t>
      </w:r>
      <w:r>
        <w:t xml:space="preserve">   RISEN    </w:t>
      </w:r>
      <w:r>
        <w:t xml:space="preserve">   UNCONDITIONAL    </w:t>
      </w:r>
      <w:r>
        <w:t xml:space="preserve">   LOVE    </w:t>
      </w:r>
      <w:r>
        <w:t xml:space="preserve">   NEW    </w:t>
      </w:r>
      <w:r>
        <w:t xml:space="preserve">   CLEAN    </w:t>
      </w:r>
      <w:r>
        <w:t xml:space="preserve">   SACRIFICE    </w:t>
      </w:r>
      <w:r>
        <w:t xml:space="preserve">   CROSS    </w:t>
      </w:r>
      <w:r>
        <w:t xml:space="preserve">   SIN    </w:t>
      </w:r>
      <w:r>
        <w:t xml:space="preserve">   CHRIST    </w:t>
      </w:r>
      <w:r>
        <w:t xml:space="preserve">   LIFE    </w:t>
      </w:r>
      <w:r>
        <w:t xml:space="preserve">   WITNESS    </w:t>
      </w:r>
      <w:r>
        <w:t xml:space="preserve">   KNOW    </w:t>
      </w:r>
      <w:r>
        <w:t xml:space="preserve">   TRUE    </w:t>
      </w:r>
      <w:r>
        <w:t xml:space="preserve">   WORLD    </w:t>
      </w:r>
      <w:r>
        <w:t xml:space="preserve">   TELL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the World </dc:title>
  <dcterms:created xsi:type="dcterms:W3CDTF">2021-10-11T18:34:06Z</dcterms:created>
  <dcterms:modified xsi:type="dcterms:W3CDTF">2021-10-11T18:34:06Z</dcterms:modified>
</cp:coreProperties>
</file>