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 the tale!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Chevalier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Baguette magique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Forêt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Sorcière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Maléfique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the tale!</dc:title>
  <dcterms:created xsi:type="dcterms:W3CDTF">2021-10-11T18:34:54Z</dcterms:created>
  <dcterms:modified xsi:type="dcterms:W3CDTF">2021-10-11T18:34:54Z</dcterms:modified>
</cp:coreProperties>
</file>