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Tellement Debranches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Ouvrir un verrou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Accable, Epouvante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 pas du 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viande cuit ou froid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Electricite dans la maison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Difference, Ouverture (en temps)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Adjuster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Bleme (visage)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Tellement Debranches</dc:title>
  <dcterms:created xsi:type="dcterms:W3CDTF">2021-10-11T18:35:06Z</dcterms:created>
  <dcterms:modified xsi:type="dcterms:W3CDTF">2021-10-11T18:35:06Z</dcterms:modified>
</cp:coreProperties>
</file>