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Telling Fats Apart to Protect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unhealthy of the three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cooking method increases trans fats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great source of heart healthy fats is ___ such as almonds and cashews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reduce the amount of saturated fat in dairy by choosing ___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on poultry is a source of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Hypertension is a term that measures your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heart healthy of the three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fat should be consumed in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delicious pink fish is high in heart healthy unsaturated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Packaged snack foods or baked goods like cookies and ___ are a source of trans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Fats, like oils, that are ___ (soft) are higher in unsaturated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Fats that are ___ (hard) are higher in saturated fats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Telling Fats Apart to Protect Your Heart</dc:title>
  <dcterms:created xsi:type="dcterms:W3CDTF">2021-10-11T18:35:00Z</dcterms:created>
  <dcterms:modified xsi:type="dcterms:W3CDTF">2021-10-11T18:35:00Z</dcterms:modified>
</cp:coreProperties>
</file>