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Telling Others About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alleging    </w:t>
      </w:r>
      <w:r>
        <w:t xml:space="preserve">   Athens    </w:t>
      </w:r>
      <w:r>
        <w:t xml:space="preserve">   believed    </w:t>
      </w:r>
      <w:r>
        <w:t xml:space="preserve">   breath    </w:t>
      </w:r>
      <w:r>
        <w:t xml:space="preserve">   brethren    </w:t>
      </w:r>
      <w:r>
        <w:t xml:space="preserve">   consorted    </w:t>
      </w:r>
      <w:r>
        <w:t xml:space="preserve">   devotions    </w:t>
      </w:r>
      <w:r>
        <w:t xml:space="preserve">   dwelleth    </w:t>
      </w:r>
      <w:r>
        <w:t xml:space="preserve">   Greeks    </w:t>
      </w:r>
      <w:r>
        <w:t xml:space="preserve">   heaven    </w:t>
      </w:r>
      <w:r>
        <w:t xml:space="preserve">   honourable    </w:t>
      </w:r>
      <w:r>
        <w:t xml:space="preserve">   ignorantly    </w:t>
      </w:r>
      <w:r>
        <w:t xml:space="preserve">   immediately    </w:t>
      </w:r>
      <w:r>
        <w:t xml:space="preserve">   life    </w:t>
      </w:r>
      <w:r>
        <w:t xml:space="preserve">   live    </w:t>
      </w:r>
      <w:r>
        <w:t xml:space="preserve">   Lord    </w:t>
      </w:r>
      <w:r>
        <w:t xml:space="preserve">   manner    </w:t>
      </w:r>
      <w:r>
        <w:t xml:space="preserve">   move    </w:t>
      </w:r>
      <w:r>
        <w:t xml:space="preserve">   multitude    </w:t>
      </w:r>
      <w:r>
        <w:t xml:space="preserve">   noble    </w:t>
      </w:r>
      <w:r>
        <w:t xml:space="preserve">   offspring    </w:t>
      </w:r>
      <w:r>
        <w:t xml:space="preserve">   passed    </w:t>
      </w:r>
      <w:r>
        <w:t xml:space="preserve">   perceive    </w:t>
      </w:r>
      <w:r>
        <w:t xml:space="preserve">   preach    </w:t>
      </w:r>
      <w:r>
        <w:t xml:space="preserve">   readiness    </w:t>
      </w:r>
      <w:r>
        <w:t xml:space="preserve">   received    </w:t>
      </w:r>
      <w:r>
        <w:t xml:space="preserve">   sabbath    </w:t>
      </w:r>
      <w:r>
        <w:t xml:space="preserve">   scriptures    </w:t>
      </w:r>
      <w:r>
        <w:t xml:space="preserve">   suffered    </w:t>
      </w:r>
      <w:r>
        <w:t xml:space="preserve">   superstitious    </w:t>
      </w:r>
      <w:r>
        <w:t xml:space="preserve">   synagogue    </w:t>
      </w:r>
      <w:r>
        <w:t xml:space="preserve">   therefore    </w:t>
      </w:r>
      <w:r>
        <w:t xml:space="preserve">   thither    </w:t>
      </w:r>
      <w:r>
        <w:t xml:space="preserve">   through    </w:t>
      </w:r>
      <w:r>
        <w:t xml:space="preserve">   worship    </w:t>
      </w:r>
      <w:r>
        <w:t xml:space="preserve">   worshipped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Telling Others About God</dc:title>
  <dcterms:created xsi:type="dcterms:W3CDTF">2021-10-11T18:34:04Z</dcterms:created>
  <dcterms:modified xsi:type="dcterms:W3CDTF">2021-10-11T18:34:04Z</dcterms:modified>
</cp:coreProperties>
</file>