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Telling Others about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compassion    </w:t>
      </w:r>
      <w:r>
        <w:t xml:space="preserve">   creation    </w:t>
      </w:r>
      <w:r>
        <w:t xml:space="preserve">   died    </w:t>
      </w:r>
      <w:r>
        <w:t xml:space="preserve">   forgives    </w:t>
      </w:r>
      <w:r>
        <w:t xml:space="preserve">   friend    </w:t>
      </w:r>
      <w:r>
        <w:t xml:space="preserve">   heaven    </w:t>
      </w:r>
      <w:r>
        <w:t xml:space="preserve">   helps    </w:t>
      </w:r>
      <w:r>
        <w:t xml:space="preserve">   jesus    </w:t>
      </w:r>
      <w:r>
        <w:t xml:space="preserve">   kind    </w:t>
      </w:r>
      <w:r>
        <w:t xml:space="preserve">   light    </w:t>
      </w:r>
      <w:r>
        <w:t xml:space="preserve">   listen    </w:t>
      </w:r>
      <w:r>
        <w:t xml:space="preserve">   loves    </w:t>
      </w:r>
      <w:r>
        <w:t xml:space="preserve">   neighbor    </w:t>
      </w:r>
      <w:r>
        <w:t xml:space="preserve">   peace    </w:t>
      </w:r>
      <w:r>
        <w:t xml:space="preserve">   pray    </w:t>
      </w:r>
      <w:r>
        <w:t xml:space="preserve">   saves    </w:t>
      </w:r>
      <w:r>
        <w:t xml:space="preserve">   serve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Telling Others about Jesus</dc:title>
  <dcterms:created xsi:type="dcterms:W3CDTF">2021-10-11T18:34:24Z</dcterms:created>
  <dcterms:modified xsi:type="dcterms:W3CDTF">2021-10-11T18:34:24Z</dcterms:modified>
</cp:coreProperties>
</file>