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Telly's 30 Year Old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ARITZIA    </w:t>
      </w:r>
      <w:r>
        <w:t xml:space="preserve">   BANE    </w:t>
      </w:r>
      <w:r>
        <w:t xml:space="preserve">   BLUEMOUNTAIN    </w:t>
      </w:r>
      <w:r>
        <w:t xml:space="preserve">   CASSY    </w:t>
      </w:r>
      <w:r>
        <w:t xml:space="preserve">   CELINE    </w:t>
      </w:r>
      <w:r>
        <w:t xml:space="preserve">   DACKABRACKA    </w:t>
      </w:r>
      <w:r>
        <w:t xml:space="preserve">   DEEPTHINKER    </w:t>
      </w:r>
      <w:r>
        <w:t xml:space="preserve">   ELECTRICLIGHTORCHESTRA    </w:t>
      </w:r>
      <w:r>
        <w:t xml:space="preserve">   GARDENING    </w:t>
      </w:r>
      <w:r>
        <w:t xml:space="preserve">   GOODFATS    </w:t>
      </w:r>
      <w:r>
        <w:t xml:space="preserve">   GUATAMALA    </w:t>
      </w:r>
      <w:r>
        <w:t xml:space="preserve">   ITALY    </w:t>
      </w:r>
      <w:r>
        <w:t xml:space="preserve">   KELSEYS    </w:t>
      </w:r>
      <w:r>
        <w:t xml:space="preserve">   KETOGENIC    </w:t>
      </w:r>
      <w:r>
        <w:t xml:space="preserve">   LOKI    </w:t>
      </w:r>
      <w:r>
        <w:t xml:space="preserve">   LULULEMON    </w:t>
      </w:r>
      <w:r>
        <w:t xml:space="preserve">   MRBLUESKY    </w:t>
      </w:r>
      <w:r>
        <w:t xml:space="preserve">   OEHM    </w:t>
      </w:r>
      <w:r>
        <w:t xml:space="preserve">   OLDHURON    </w:t>
      </w:r>
      <w:r>
        <w:t xml:space="preserve">   PAULBUNYAN    </w:t>
      </w:r>
      <w:r>
        <w:t xml:space="preserve">   PHOTOGRAHPY    </w:t>
      </w:r>
      <w:r>
        <w:t xml:space="preserve">   SENSITIVE    </w:t>
      </w:r>
      <w:r>
        <w:t xml:space="preserve">   SEPHORA    </w:t>
      </w:r>
      <w:r>
        <w:t xml:space="preserve">   SPIRITUAL    </w:t>
      </w:r>
      <w:r>
        <w:t xml:space="preserve">   THEBAY    </w:t>
      </w:r>
      <w:r>
        <w:t xml:space="preserve">   THIRTY    </w:t>
      </w:r>
      <w:r>
        <w:t xml:space="preserve">   URBANOUTFITTERS    </w:t>
      </w:r>
      <w:r>
        <w:t xml:space="preserve">   YOGA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Telly's 30 Year Old Word Search</dc:title>
  <dcterms:created xsi:type="dcterms:W3CDTF">2021-10-11T18:35:19Z</dcterms:created>
  <dcterms:modified xsi:type="dcterms:W3CDTF">2021-10-11T18:35:19Z</dcterms:modified>
</cp:coreProperties>
</file>