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Telwoorde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onbepaalde    </w:t>
      </w:r>
      <w:r>
        <w:t xml:space="preserve">   bepaalde    </w:t>
      </w:r>
      <w:r>
        <w:t xml:space="preserve">   duisend    </w:t>
      </w:r>
      <w:r>
        <w:t xml:space="preserve">   middelste    </w:t>
      </w:r>
      <w:r>
        <w:t xml:space="preserve">   laaste    </w:t>
      </w:r>
      <w:r>
        <w:t xml:space="preserve">   nicole    </w:t>
      </w:r>
      <w:r>
        <w:t xml:space="preserve">   franco    </w:t>
      </w:r>
      <w:r>
        <w:t xml:space="preserve">   negende    </w:t>
      </w:r>
      <w:r>
        <w:t xml:space="preserve">   derde    </w:t>
      </w:r>
      <w:r>
        <w:t xml:space="preserve">   talle    </w:t>
      </w:r>
      <w:r>
        <w:t xml:space="preserve">   klomp    </w:t>
      </w:r>
      <w:r>
        <w:t xml:space="preserve">   min    </w:t>
      </w:r>
      <w:r>
        <w:t xml:space="preserve">   baie    </w:t>
      </w:r>
      <w:r>
        <w:t xml:space="preserve">   eenhonderd    </w:t>
      </w:r>
      <w:r>
        <w:t xml:space="preserve">   nege    </w:t>
      </w:r>
      <w:r>
        <w:t xml:space="preserve">   drie    </w:t>
      </w:r>
      <w:r>
        <w:t xml:space="preserve">   een    </w:t>
      </w:r>
      <w:r>
        <w:t xml:space="preserve">   telwoord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Telwoorde</dc:title>
  <dcterms:created xsi:type="dcterms:W3CDTF">2021-10-11T18:35:17Z</dcterms:created>
  <dcterms:modified xsi:type="dcterms:W3CDTF">2021-10-11T18:35:17Z</dcterms:modified>
</cp:coreProperties>
</file>