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helfte van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3+3?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neuse het jy?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bene het 'n seekat?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 wiele het 'n driewiel?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Hoeveel ore het jy?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3+4?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Hoeveel bene het 'n leeu?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tone het jy op een voet?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vingers het jy?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Telwoorde</dc:title>
  <dcterms:created xsi:type="dcterms:W3CDTF">2021-11-05T03:43:18Z</dcterms:created>
  <dcterms:modified xsi:type="dcterms:W3CDTF">2021-11-05T03:43:18Z</dcterms:modified>
</cp:coreProperties>
</file>