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1 Contexto 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cuando vas a la universidad gratis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alguien es malo contigo en se considera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pones tus libros en este lugar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lo que haces cuando estás esperando para ir y hacer algo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que quieras logar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no tienes algo se considera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lo haces bien en clase se considera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examen que se requiere para ingresar a la universidad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algo que se hace fue de la escuela, como un deporte, se considera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que envías a las universidades con todas tus calificaciones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cosa que llenas para la universidad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te gradúas de la escuela secundaria obtienes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copias del trabajo de alguien se considera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cuando dejas tu trabajo hasta el último minuto se considera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en lo que entras se considera 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1 Contexto 1 Crossword </dc:title>
  <dcterms:created xsi:type="dcterms:W3CDTF">2021-10-11T18:35:20Z</dcterms:created>
  <dcterms:modified xsi:type="dcterms:W3CDTF">2021-10-11T18:35:20Z</dcterms:modified>
</cp:coreProperties>
</file>