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Tema 1: Contexto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Esto es cuando algo es muy popular en las redes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es cuando una computadora se enferma.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es otra palabra para rumores.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es la página de alguien en las redes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 es algo positivo acerca de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Ejemplos de esto son google y 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 es cuando inicias sesión en la cuenta de alguien que no es tuyo.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Estas son palabras que alguien publica en las redes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Estas son las personas que siguen a alguien en las redes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 es una palabra que se utiliza para iniciar sesión en una cuenta.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Esto es algo malo sobre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es el nombre de alguien en las redes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 es cuando algo es limitado.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 es cuando pones algo en línea.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forma de esto es un IPad.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1: Contexto 2</dc:title>
  <dcterms:created xsi:type="dcterms:W3CDTF">2021-10-11T18:34:19Z</dcterms:created>
  <dcterms:modified xsi:type="dcterms:W3CDTF">2021-10-11T18:34:19Z</dcterms:modified>
</cp:coreProperties>
</file>