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Tema 1, Contexto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necesita un _____ y contraseña para una cuenta.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Christiano Ronaldo tiene millones de ______ en Instagram.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Muchas chicas les gusta ______ en las redes sociales.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Haces una _______ en las redes sociales.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Algunas computadoras tienen un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Donald Trump le gusta uso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VHL Central es un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computadora, teléfono y iPad son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te gusta una persona que les envía un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______ mal personas en Instagram.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entrar en su cuenta, usted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Instagram, snapchat y Tik Tok son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instagram que _______ sus amigos en una foto.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Charli d'amelio is  _______ en Tik Tok.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necesita un nombre de usuario y _____ para una cuenta.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1, Contexto 2 Crossword</dc:title>
  <dcterms:created xsi:type="dcterms:W3CDTF">2021-10-11T18:35:27Z</dcterms:created>
  <dcterms:modified xsi:type="dcterms:W3CDTF">2021-10-11T18:35:27Z</dcterms:modified>
</cp:coreProperties>
</file>