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1: Contexto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Plantas creciendo en tierras rurales.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opuesto de empleo.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tienes un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te disgusta algo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dos seres vivos existen cerca uno del otro pacíficamente.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no hay pelea.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Cómo se presenta la tierra.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Cómo actúas frente a los demás.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Las primeras personas en vivir en un área específica.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los árboles son talados.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ejemplo; un huracán, tornado o inundación.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grupo de personas que provienen de un fondo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te pagan por trabajar.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niño que viene a un nuevo país de un país diferente.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dos países tienen un gran desacuerdo.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1: Contexto 3</dc:title>
  <dcterms:created xsi:type="dcterms:W3CDTF">2021-10-11T18:34:33Z</dcterms:created>
  <dcterms:modified xsi:type="dcterms:W3CDTF">2021-10-11T18:34:33Z</dcterms:modified>
</cp:coreProperties>
</file>