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Tema 24 Regulación Cardiocirculatoria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Hormona hipotolámica y de secreción hipofisaria que causa la vasoconstricción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Nervio del sistema simpático que provoca la vasoconstricción de los vasos sanguíneos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choque  producido en el sistema cardiovascular debido a la disminución del volumen sanguíneo o del volumen del líquido corporal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Receptores sensoriales sensibles a la presión sanguínea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Reflejo debido a los receptores  localizados en la pared de la aorta ascendente y arco aórtico , que se encarga de controlar la presión sanguínea  global en la circulación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Sistema hormonal que se encarga de mantener la volemia e impedir la sobrecarga de potasio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Receptores sensoriales que detectan alteraciones en la composición química de 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Teoría que se basa en que el estiramiento brusco de los vasos sanguíneos pequeños provoca la contracción del músculo liso de la pared vascular durante unos segundos.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Nervio del sistema parasimpático que actúa sobre el corazón generando la disminución  de la frecuencia cardíaca y la velocidad de conducción.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Hormona suprarrenal que aumenta la eficacia del bombeo cardíaco, mediante el incremento en la frecuencia cardíaca y en la contractilidad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24 Regulación Cardiocirculatoria</dc:title>
  <dcterms:created xsi:type="dcterms:W3CDTF">2021-10-11T18:35:15Z</dcterms:created>
  <dcterms:modified xsi:type="dcterms:W3CDTF">2021-10-11T18:35:15Z</dcterms:modified>
</cp:coreProperties>
</file>