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2 Contexto 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pones tu dinero en algo, estás haciendo qué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no duermes lo suficiente eres lo que al día siguiente?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 es lo que miras cuando vas a comer a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mantener algo interesante que intentas tener?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ayudas a hacer una tarea, se te considera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tienes un buen equilibrio, generalmente significa tener un buen?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esto es algo que puede ir en tu mano?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tienes dificultades con algo que te puede 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puede salir de su teléfono, se lo considera?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tienes algo mal, puedes ser considerado?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ayudas a hacer algo, se considera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algo sale mal, se puede considerar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estás llegando al final de tu vida estás a punto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creas algo nuevo se considera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usar este aparato todos los días?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2 Contexto 1 Crossword </dc:title>
  <dcterms:created xsi:type="dcterms:W3CDTF">2021-10-11T18:35:36Z</dcterms:created>
  <dcterms:modified xsi:type="dcterms:W3CDTF">2021-10-11T18:35:36Z</dcterms:modified>
</cp:coreProperties>
</file>