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Tema 2 Contexto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medicina te puedes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Cada año, voy 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falta de energía es un sinonimo 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tienes un resfriado, eres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corazón controla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uy difícil a mejorarse cuando eres en tu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Tienes una migraña, puedes traer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un vacuna para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adelgazas, tu _______ 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________ haces sentirse saludable.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_____ eres usar para tus piernas y brazos si están rotos.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estás mareado, podrías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_______ ayudar caminas.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Pones una ______ en un corte.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no puedes siempre descanso, puedes tener __________.</w:t>
            </w:r>
          </w:p>
        </w:tc>
      </w:tr>
    </w:tbl>
    <w:p>
      <w:pPr>
        <w:pStyle w:val="WordBankMedium"/>
      </w:pPr>
      <w:r>
        <w:t xml:space="preserve">   insomnio    </w:t>
      </w:r>
      <w:r>
        <w:t xml:space="preserve">   sangre    </w:t>
      </w:r>
      <w:r>
        <w:t xml:space="preserve">   consulta    </w:t>
      </w:r>
      <w:r>
        <w:t xml:space="preserve">   curita    </w:t>
      </w:r>
      <w:r>
        <w:t xml:space="preserve">   piernas    </w:t>
      </w:r>
      <w:r>
        <w:t xml:space="preserve">   debilidad     </w:t>
      </w:r>
      <w:r>
        <w:t xml:space="preserve">   enfermo    </w:t>
      </w:r>
      <w:r>
        <w:t xml:space="preserve">   curar    </w:t>
      </w:r>
      <w:r>
        <w:t xml:space="preserve">   varicela    </w:t>
      </w:r>
      <w:r>
        <w:t xml:space="preserve">   perdida de peso    </w:t>
      </w:r>
      <w:r>
        <w:t xml:space="preserve">   aspirina    </w:t>
      </w:r>
      <w:r>
        <w:t xml:space="preserve">   Las vitaminas     </w:t>
      </w:r>
      <w:r>
        <w:t xml:space="preserve">   vejes    </w:t>
      </w:r>
      <w:r>
        <w:t xml:space="preserve">   Los yesos    </w:t>
      </w:r>
      <w:r>
        <w:t xml:space="preserve">   desmayarte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2</dc:title>
  <dcterms:created xsi:type="dcterms:W3CDTF">2021-10-11T18:34:45Z</dcterms:created>
  <dcterms:modified xsi:type="dcterms:W3CDTF">2021-10-11T18:34:45Z</dcterms:modified>
</cp:coreProperties>
</file>