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2 Contexto 2 Creative Section Unscramble the words</w:t>
      </w:r>
    </w:p>
    <w:p>
      <w:pPr>
        <w:pStyle w:val="Questions"/>
      </w:pPr>
      <w:r>
        <w:t xml:space="preserve">1. IGERP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REOCT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OISHP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EINCÓTGOSN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MRCAE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SILSATPLA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RFIUSR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TSNEEIRS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EROMNEF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EISCAESITPLA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EZJVE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SAETLRSAMI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IÍVCMAT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OSOJ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NZIRA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IENÑZ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NOCSHRA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RAIPASNI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RCCAEER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2 Contexto 2 Creative Section Unscramble the words</dc:title>
  <dcterms:created xsi:type="dcterms:W3CDTF">2021-10-11T18:35:41Z</dcterms:created>
  <dcterms:modified xsi:type="dcterms:W3CDTF">2021-10-11T18:35:41Z</dcterms:modified>
</cp:coreProperties>
</file>