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2 Contexto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 son un problema política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_______ __ ____ __ _________ es un tigre.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estudia los genes es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sinónimo de rematar 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sinónimo de romper es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estudio de cáncer es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____________ es el estudio de vacunas.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Dañar es un sinónimo 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acoso es un sinónimo la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_____________ es una persona que da a caridad.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________ es cuando no hay lluvia.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Cobijar es un sinónimo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Ojala solucionaríamos _____ del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Muchas características físicas son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___________ es muy polémica en la cuidado de la salud.  </w:t>
            </w:r>
          </w:p>
        </w:tc>
      </w:tr>
    </w:tbl>
    <w:p>
      <w:pPr>
        <w:pStyle w:val="WordBankLarge"/>
      </w:pPr>
      <w:r>
        <w:t xml:space="preserve">   sequía    </w:t>
      </w:r>
      <w:r>
        <w:t xml:space="preserve">   genetista    </w:t>
      </w:r>
      <w:r>
        <w:t xml:space="preserve">   vacunación    </w:t>
      </w:r>
      <w:r>
        <w:t xml:space="preserve">   persecución    </w:t>
      </w:r>
      <w:r>
        <w:t xml:space="preserve">   especie en vías de extinción    </w:t>
      </w:r>
      <w:r>
        <w:t xml:space="preserve">   terminar    </w:t>
      </w:r>
      <w:r>
        <w:t xml:space="preserve">   quebrar    </w:t>
      </w:r>
      <w:r>
        <w:t xml:space="preserve">   immunología    </w:t>
      </w:r>
      <w:r>
        <w:t xml:space="preserve">   cubrir    </w:t>
      </w:r>
      <w:r>
        <w:t xml:space="preserve">   Los derechos humanos    </w:t>
      </w:r>
      <w:r>
        <w:t xml:space="preserve">   hambre    </w:t>
      </w:r>
      <w:r>
        <w:t xml:space="preserve">   oncología    </w:t>
      </w:r>
      <w:r>
        <w:t xml:space="preserve">   heredado    </w:t>
      </w:r>
      <w:r>
        <w:t xml:space="preserve">   perjudicar    </w:t>
      </w:r>
      <w:r>
        <w:t xml:space="preserve">   filántropo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 Contexto 3</dc:title>
  <dcterms:created xsi:type="dcterms:W3CDTF">2021-10-11T18:34:47Z</dcterms:created>
  <dcterms:modified xsi:type="dcterms:W3CDTF">2021-10-11T18:34:47Z</dcterms:modified>
</cp:coreProperties>
</file>