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2 Contexto 3 Creative Section </w:t>
      </w:r>
    </w:p>
    <w:p>
      <w:pPr>
        <w:pStyle w:val="Questions"/>
      </w:pPr>
      <w:r>
        <w:t xml:space="preserve">1. BMEÓNIR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OULÓV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SROTOOEAPEZM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LCICNÓANO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IMAÓCTNU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NNCIÓAVCUA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HEMABR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DAOÑ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EAIRTAP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GLMAÍBICOOIRO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LRUEOIIBIQ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NGDIDIDA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LMIGARO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OIIAVDIBERDSD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NCFOIRA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CIRLUOANOS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AATERMR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AADÑR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3 Creative Section </dc:title>
  <dcterms:created xsi:type="dcterms:W3CDTF">2021-10-11T18:35:45Z</dcterms:created>
  <dcterms:modified xsi:type="dcterms:W3CDTF">2021-10-11T18:35:45Z</dcterms:modified>
</cp:coreProperties>
</file>