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2 Contexto 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necesite ayuda ir a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hace calor puedes conseguir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estas células están en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 es lo que a usted para ayudar a 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clonación es cuando se produce algo idéntico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estás en un buen lugar estás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alguien te espalda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eres especialista en ser médico eres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investigas un tema que estás haciendo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un animal está en problemas que puede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algo que es muy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algo no esta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gente tiene cuarenta y seis de estos en su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 espermatozoo y un óvulo son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es algo importante en el crecimiento de una célula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 Contexto 3 Crossword </dc:title>
  <dcterms:created xsi:type="dcterms:W3CDTF">2021-10-11T18:35:43Z</dcterms:created>
  <dcterms:modified xsi:type="dcterms:W3CDTF">2021-10-11T18:35:43Z</dcterms:modified>
</cp:coreProperties>
</file>