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Vaso    </w:t>
      </w:r>
      <w:r>
        <w:t xml:space="preserve">   El tenedor    </w:t>
      </w:r>
      <w:r>
        <w:t xml:space="preserve">   La servilleta    </w:t>
      </w:r>
      <w:r>
        <w:t xml:space="preserve">   La Sal    </w:t>
      </w:r>
      <w:r>
        <w:t xml:space="preserve">   El Plato    </w:t>
      </w:r>
      <w:r>
        <w:t xml:space="preserve">   La pimienta    </w:t>
      </w:r>
      <w:r>
        <w:t xml:space="preserve">   El cuchillo    </w:t>
      </w:r>
      <w:r>
        <w:t xml:space="preserve">   La cuchara    </w:t>
      </w:r>
      <w:r>
        <w:t xml:space="preserve">   El azúcar    </w:t>
      </w:r>
      <w:r>
        <w:t xml:space="preserve">   El perrito caliente    </w:t>
      </w:r>
      <w:r>
        <w:t xml:space="preserve">   Refresco    </w:t>
      </w:r>
      <w:r>
        <w:t xml:space="preserve">   El sándwich    </w:t>
      </w:r>
      <w:r>
        <w:t xml:space="preserve">   La limonada    </w:t>
      </w:r>
      <w:r>
        <w:t xml:space="preserve">   La hamburguesa    </w:t>
      </w:r>
      <w:r>
        <w:t xml:space="preserve">   Los Pasteles    </w:t>
      </w:r>
      <w:r>
        <w:t xml:space="preserve">   El helado    </w:t>
      </w:r>
      <w:r>
        <w:t xml:space="preserve">   Las bebidas    </w:t>
      </w:r>
      <w:r>
        <w:t xml:space="preserve">   El Queso    </w:t>
      </w:r>
      <w:r>
        <w:t xml:space="preserve">   La Galleta    </w:t>
      </w:r>
      <w:r>
        <w:t xml:space="preserve">   El Postre    </w:t>
      </w:r>
      <w:r>
        <w:t xml:space="preserve">   La Pizza    </w:t>
      </w:r>
      <w:r>
        <w:t xml:space="preserve">   Hermanastra    </w:t>
      </w:r>
      <w:r>
        <w:t xml:space="preserve">   Hermanastro    </w:t>
      </w:r>
      <w:r>
        <w:t xml:space="preserve">   Madrastra    </w:t>
      </w:r>
      <w:r>
        <w:t xml:space="preserve">   Padrastro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  <w:r>
        <w:t xml:space="preserve">   Abuela    </w:t>
      </w:r>
      <w:r>
        <w:t xml:space="preserve">   Abuelo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4A</dc:title>
  <dcterms:created xsi:type="dcterms:W3CDTF">2021-10-11T18:35:10Z</dcterms:created>
  <dcterms:modified xsi:type="dcterms:W3CDTF">2021-10-11T18:35:10Z</dcterms:modified>
</cp:coreProperties>
</file>