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4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precede a la caída (fall).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cuestión de ____ y eficiencia.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_____del trabajo no viene especificada en la oferta.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dice divertido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honestidad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no estoy trabajando estoy haciendo una de mis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Siempre tiene una _____ completo.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 ____ era sencillo (simple) pero rico en tradiciones.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nuevas tecnologías son un __________ para muchas personas.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bicicleta es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Hablar y enviar mensajes de textos son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Ambos países apoyan el desarrollo de una agricultura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gerente (manager) sólo pidió un ____ de un 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Pero es crucial que actúen con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somos un equipo profesional y jugamos al fútbol solo por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productos con _____ deben venderse un precio menor.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____ y  el amorson lo más importante en la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Tienes que tener ___ en nuestro Señor.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esa playa siempre hay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tipo de vacaciones.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4 Vocabulario</dc:title>
  <dcterms:created xsi:type="dcterms:W3CDTF">2021-10-11T18:34:38Z</dcterms:created>
  <dcterms:modified xsi:type="dcterms:W3CDTF">2021-10-11T18:34:38Z</dcterms:modified>
</cp:coreProperties>
</file>