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rhythmic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Mexican country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it's inspiring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dream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saxaphone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female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guitar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folkloric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hope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achieve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male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#5</dc:title>
  <dcterms:created xsi:type="dcterms:W3CDTF">2021-10-11T18:34:42Z</dcterms:created>
  <dcterms:modified xsi:type="dcterms:W3CDTF">2021-10-11T18:34:42Z</dcterms:modified>
</cp:coreProperties>
</file>