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6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amiga _________ de el fallecimiento de su abuelo.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__________ de un violín era tan bonito, que hizo llorar a la audiencia.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nivel de el __________ era muy alto, que tenían que parar lo que estaban haciendo y hacer lo que tenían que hacer inmediatamente.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Esa llamada misteriosa tiene que _________ a un reporte en las noticias.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oficiales _____________ con mucha evidiencia para aportar el caso en la corte.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Nuestra escuela tiene unas _______________ para tener un "entorno seguro".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señor era muy __________ que se tuvo que poner una peluca para sentirse más jóven.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muchacha tenía dificultades _______________ de un nuevo hogar para ir al colegio.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Unos meses después de que el caballo dió luz a su pequeño caballito, el dueño los ________________ por razones importantes.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___________ tenía muy poco espacio para caminar, que una sola persona podía caminar por el a la vez.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hermana no quería ___________, entonces tomó un uber para llegar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luz ____________ brilló através de la ventana.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dinosaurio dejó su __________ en el lodo.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granjeros tuvieron que _________ todas las frutas de los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maestra se __________ para recoger el avión de papel que un estudiante aventó durante la clase.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6 Crucigrama</dc:title>
  <dcterms:created xsi:type="dcterms:W3CDTF">2021-10-11T18:34:10Z</dcterms:created>
  <dcterms:modified xsi:type="dcterms:W3CDTF">2021-10-11T18:34:10Z</dcterms:modified>
</cp:coreProperties>
</file>