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Tema 6 contexto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padre de Jacob tenian problemas economicos muy graves que tuvieron que _______________ a otro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Durante la noche Miguel camino por _________________ para ir a la cocina por un baso de leche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acuerdo con Miguel, los companeros de Jose jugaron una broma tan malvada que causo que se quedara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______________ del Ministerio de Defensa habia ordenado que yo fuera capitan del escuadron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Segun con la _____________ de seguridad no se permite Bolsillos en el museo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Durante la noche Miguel y Roberto fueron asustados por el _______________ cuando iban caminado por 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campesinos tomaron sus herramientas y comenzaron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Despues de tantos anos de burla Roberto finalmente decidio _____________ un plan malvado para sus companeros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estos tiempos es una lastima que haya mucha gente que _______________ de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ninos caminaban por una ruta desconocida, rumbo a sus casa cuando miraron una __________________ en el camino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 fue obligado a poner sus _______________ en el papel cuando era recluso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exploradores encontraron una perla debajo del mar, que era tan ________________ de ver con los ojos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mira debajo de su escritor y encuentra su lapiz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escuela ______________ a los ninos y llegaron tarde a sus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Casi todas las casas del _____________ no tienen acceso a un patio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6 contexto 1</dc:title>
  <dcterms:created xsi:type="dcterms:W3CDTF">2021-10-11T18:34:08Z</dcterms:created>
  <dcterms:modified xsi:type="dcterms:W3CDTF">2021-10-11T18:34:08Z</dcterms:modified>
</cp:coreProperties>
</file>