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Tema: Jy en ander mense</w:t>
      </w:r>
    </w:p>
    <w:p>
      <w:pPr>
        <w:pStyle w:val="Questions"/>
      </w:pPr>
      <w:r>
        <w:t xml:space="preserve">1. ERADN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OIRUGDNHEV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IEADNPVKRS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RMAE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ESNRPET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NGEEKSK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ABARANDK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DRAWAEER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AMDAGSAAERVR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MBROSE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Tema: Jy en ander mense</dc:title>
  <dcterms:created xsi:type="dcterms:W3CDTF">2021-10-11T18:35:34Z</dcterms:created>
  <dcterms:modified xsi:type="dcterms:W3CDTF">2021-10-11T18:35:34Z</dcterms:modified>
</cp:coreProperties>
</file>