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Tema: Las dispensaciones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Nombra la dispensacion: Adan y Eva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Nombra la dispensacion de: "El Arca de Noe"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 dispensaciones proviene de la palabra griega......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que dispensacion estamos viviendo?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Cual es la ultima dispensacion?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Nombra la dispensacion de:  "Abram e Isaac"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reloj de Dios no tiene horas, tiene....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Nombra la dispensacion de: "La Torre de Babel"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el creador de las dispensaciones/tiempos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Leyes que rigen la sociedad y sus intereses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Nombra la dispensacion de: "Moises"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Tema: Las dispensaciones </dc:title>
  <dcterms:created xsi:type="dcterms:W3CDTF">2021-10-11T18:34:15Z</dcterms:created>
  <dcterms:modified xsi:type="dcterms:W3CDTF">2021-10-11T18:34:15Z</dcterms:modified>
</cp:coreProperties>
</file>