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Tengo que hacer mi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el cinco grado, jugaba baloncesto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Acabo de ir al supermercado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arreglé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está comiendo las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Voy a terminar mi tarea temprano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Quiero poder salir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Después de usar el baño, lavo mis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Ayúdame con la clase de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Basta al semáforo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Temas</dc:title>
  <dcterms:created xsi:type="dcterms:W3CDTF">2021-10-11T18:34:12Z</dcterms:created>
  <dcterms:modified xsi:type="dcterms:W3CDTF">2021-10-11T18:34:12Z</dcterms:modified>
</cp:coreProperties>
</file>