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Temecula Valley Prospectors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method to find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Boom town in Klondike region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dredge in Chicken,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gold first discovered 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initials of the organization for legal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Equipment used in a river to wash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show near Nome,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that is used to remove rocks from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Skagway shootout, swindler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Searching for gold by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old prospector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owns the Golden Eye Mine in Quartzite,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 camp in Nome,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Shaker equipment used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initials of the organization that is setting up Mining districts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Temecula Valley Prospectors</dc:title>
  <dcterms:created xsi:type="dcterms:W3CDTF">2021-10-11T18:34:05Z</dcterms:created>
  <dcterms:modified xsi:type="dcterms:W3CDTF">2021-10-11T18:34:05Z</dcterms:modified>
</cp:coreProperties>
</file>