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Temparaments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interpersonal harmony and close relationships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Aware of their feelings and can respond appropriately based on them.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goal-oriented person.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High levels of ambition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likely to attack or confront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Talkative and social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love traditions.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Tend to be negative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Trustworthy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Non-social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High risk tolerance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Temparaments</dc:title>
  <dcterms:created xsi:type="dcterms:W3CDTF">2021-10-11T18:35:01Z</dcterms:created>
  <dcterms:modified xsi:type="dcterms:W3CDTF">2021-10-11T18:35:01Z</dcterms:modified>
</cp:coreProperties>
</file>