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Temperament, Humours and 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Sanguine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amusing or comic, especially as expressed in literature or speech.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 of the four humours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 individuals also tend to be more extroverted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individuals tend to be analytical, detail oriented, and are deep thinkers and feelers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 tends to be relaxed, peaceful, quiet, and easy-going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Melancholic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.....described primarily as being enthusiastic, active, and social.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Phlegmatic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Choleric </w:t>
            </w:r>
          </w:p>
        </w:tc>
      </w:tr>
    </w:tbl>
    <w:p>
      <w:pPr>
        <w:pStyle w:val="WordBankSmall"/>
      </w:pPr>
      <w:r>
        <w:t xml:space="preserve">   Earth    </w:t>
      </w:r>
      <w:r>
        <w:t xml:space="preserve">   Water     </w:t>
      </w:r>
      <w:r>
        <w:t xml:space="preserve">   Air    </w:t>
      </w:r>
      <w:r>
        <w:t xml:space="preserve">   Fire     </w:t>
      </w:r>
      <w:r>
        <w:t xml:space="preserve">   Ancient Egypt     </w:t>
      </w:r>
      <w:r>
        <w:t xml:space="preserve">   Sanguine     </w:t>
      </w:r>
      <w:r>
        <w:t xml:space="preserve">   Choleric     </w:t>
      </w:r>
      <w:r>
        <w:t xml:space="preserve">   Melancholic     </w:t>
      </w:r>
      <w:r>
        <w:t xml:space="preserve">   Phlegmatic     </w:t>
      </w:r>
      <w:r>
        <w:t xml:space="preserve">   Humour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Temperament, Humours and Qualities </dc:title>
  <dcterms:created xsi:type="dcterms:W3CDTF">2021-10-11T18:34:05Z</dcterms:created>
  <dcterms:modified xsi:type="dcterms:W3CDTF">2021-10-11T18:34:05Z</dcterms:modified>
</cp:coreProperties>
</file>