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Temperament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bodily fluid is cold and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temperament is considered courageous and hopeful.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temperament is ambitious and short-tempered?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How many fluids did the Greeks believe made up the 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fluid is hot and wet?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temperament is associated with being calm and unemotional.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fluid is cold and dry?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 this temperament are usually introspective and sentimental.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fluid is hot and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fluids in your body.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 Puzzle</dc:title>
  <dcterms:created xsi:type="dcterms:W3CDTF">2021-10-11T18:34:16Z</dcterms:created>
  <dcterms:modified xsi:type="dcterms:W3CDTF">2021-10-11T18:34:16Z</dcterms:modified>
</cp:coreProperties>
</file>