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.....It defines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temperament have a characteristics of goal-oriented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temperament does it require individuals to take break during the day to come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strength of an individual with Sanguine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weakness of Choleric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strength of the Phlegmatic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who do their work in pieces have what type of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personality does Melancholic Temperament  fall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personality does Choleric fall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Temperament is characterised by Easy-going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 and Personalities</dc:title>
  <dcterms:created xsi:type="dcterms:W3CDTF">2021-10-11T18:34:57Z</dcterms:created>
  <dcterms:modified xsi:type="dcterms:W3CDTF">2021-10-11T18:34:57Z</dcterms:modified>
</cp:coreProperties>
</file>