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 and personality Grade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PHLEGMATIC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TRADITION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ANALYTIC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EXTROVERT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ARTIST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SANGUINE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 and personality Grade 10</dc:title>
  <dcterms:created xsi:type="dcterms:W3CDTF">2021-10-11T18:34:54Z</dcterms:created>
  <dcterms:modified xsi:type="dcterms:W3CDTF">2021-10-11T18:34:54Z</dcterms:modified>
</cp:coreProperties>
</file>