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Temperament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personality that puts others before themselves.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socially awkward person.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Produced continuously by the liver.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Excess or lack of bodily fluids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personality that possesses leadership qualities.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person's nature.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Socially confident person.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personality that avoids attention.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personality that enjoys being part of a crowd.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temperaments do we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Temperament </dc:title>
  <dcterms:created xsi:type="dcterms:W3CDTF">2021-10-11T18:34:24Z</dcterms:created>
  <dcterms:modified xsi:type="dcterms:W3CDTF">2021-10-11T18:34:24Z</dcterms:modified>
</cp:coreProperties>
</file>