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Temperamentas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Kokio temperamento tipo žmogui yra būdingas greitai kylantis stiprus ir pastovus emocinis jaudrumas, labai smarkiai pasireiškiantys jausmai?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kokia yra lietuviška, graikiško žodžio flegma, reikšmė?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Kokio temperamento tipo žmogus yra tykus, kuklus, dažnai sutrinka, kai į jį kreipiasi nepažįstamas žmogus, ilgai jaučia nuoskauda,bet išore to neparodo?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Kokio temperamento žmogus yra karšto būdo, galintis daug nuveikti, bet tik tada, kai turi daug įdomių reikalų?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Kokio temperamento žmogus yra tykus, ramus, jį silpnai veikia aplinka?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graikiškas žodis, kuris lotynų kalboje reiškia temperamentum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kokia yra lietuviška, lotyniško žodžio sanguis, reikšmė?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lotyniškas žodis, kuris, verčiamas į lietuvių kalbą, reiškia- tinkamas mišinys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Kas, jau V a. pr. Kr. aprašė žmogaus temperamento skrtumus ir bandė atrasti jų priežastis?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Kokia yra lietuviška, graikiško žodžio chole, reikšmė?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Temperamentas</dc:title>
  <dcterms:created xsi:type="dcterms:W3CDTF">2021-10-11T18:33:58Z</dcterms:created>
  <dcterms:modified xsi:type="dcterms:W3CDTF">2021-10-11T18:33:58Z</dcterms:modified>
</cp:coreProperties>
</file>