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sy energie vind deur om alleen wil wees?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teenoorgestelde van 'n introvert?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wat maklik aanpasbaar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teenoorgesteld van iemand wat gespanne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temperament is die teenoorgestelde van choleries?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iemand wat alles ontleed of analiseer?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'n ander woord vir iemand wat alles foutloos wil hê?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 wat baie vinnig kwaad word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persoon wat uitgesproke en sosiaal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Hoeveel tipes temperamente kry mens?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Temperamente</dc:title>
  <dcterms:created xsi:type="dcterms:W3CDTF">2021-10-11T18:34:45Z</dcterms:created>
  <dcterms:modified xsi:type="dcterms:W3CDTF">2021-10-11T18:34:45Z</dcterms:modified>
</cp:coreProperties>
</file>