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temperament is betroubaar, gemaklik en doeltreffend.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kleur is die Choleriese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kleur is die Melankoliese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temperamet het 'n baie sensitiewe emosionele aard, begaafd en lojaal teenoor vriende.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temperamente is daar?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watter eeu het die vader van mediese beroep aanleiding gegee tot die vier temperamente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term word gereeld verwar met temperamente?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temperament behoort aan die mense wat lewendig, warm en vol pret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naam van die vader van mediese beroep wat die temperamente begin 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temperament is gebore leiers, maar toon nie maklik simpatie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Aan die begin het die temperamente ook bekend gestaan as die________________.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Temperamente:</dc:title>
  <dcterms:created xsi:type="dcterms:W3CDTF">2021-10-11T18:35:24Z</dcterms:created>
  <dcterms:modified xsi:type="dcterms:W3CDTF">2021-10-11T18:35:24Z</dcterms:modified>
</cp:coreProperties>
</file>