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Temperaments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Temperament connected to the humour of blood.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Melancholic temperaments do not tend to get along with this type of temperament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temperament's ideal careers include management or accounting.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temperament do not like superficial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type of medicine uses the temperaments to treat illnesses?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makes a person more susceptable to certain illnesses?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Sanguine flourishes in what industry?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is important for this temperament to form strong emotional bonds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Predominant characteristic of Choleric temperament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theoretical foundation of the four temperaments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Temperaments </dc:title>
  <dcterms:created xsi:type="dcterms:W3CDTF">2021-10-11T18:34:36Z</dcterms:created>
  <dcterms:modified xsi:type="dcterms:W3CDTF">2021-10-11T18:34:36Z</dcterms:modified>
</cp:coreProperties>
</file>