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personality type of a logical and person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Choleric is also?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Phlegmatic always try to hide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Sanguine person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bring life and energy into a room by their 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individuals tend to be easy going and relaxed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Phlegmatic is good at generalizing ideas or problems to the world and making..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social A social person who likes to be with people of all the temperaments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considered quick-tempered and impatient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word describes Melancholic?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</dc:title>
  <dcterms:created xsi:type="dcterms:W3CDTF">2021-10-11T18:34:38Z</dcterms:created>
  <dcterms:modified xsi:type="dcterms:W3CDTF">2021-10-11T18:34:38Z</dcterms:modified>
</cp:coreProperties>
</file>