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temperaments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independent and controlling temperament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social and fun temperament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Sanguine and Choleric are described as 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describes a person who interacts with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temperament which is emotional thinkers and feelers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developed the 1st theory of humours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Hippocrates 1st named a Choleric person after the following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Hippocrates 1st named a Sanguine after the following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Temperaments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2021-10-11T18:34:40Z</dcterms:created>
  <dcterms:modified xsi:type="dcterms:W3CDTF">2021-10-11T18:34:40Z</dcterms:modified>
</cp:coreProperties>
</file>