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humor phlegm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Socially useful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associated with melancholic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the theory of the 4 humors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personality traits is being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Lazy, easy going and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Associated with black bile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 is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Humor associated with sanguine temperament</w:t>
            </w:r>
          </w:p>
        </w:tc>
      </w:tr>
    </w:tbl>
    <w:p>
      <w:pPr>
        <w:pStyle w:val="WordBankMedium"/>
      </w:pPr>
      <w:r>
        <w:t xml:space="preserve">   Hippocrates    </w:t>
      </w:r>
      <w:r>
        <w:t xml:space="preserve">   Sanguine    </w:t>
      </w:r>
      <w:r>
        <w:t xml:space="preserve">   Blood    </w:t>
      </w:r>
      <w:r>
        <w:t xml:space="preserve">   Choleric    </w:t>
      </w:r>
      <w:r>
        <w:t xml:space="preserve">   Phlegmatic    </w:t>
      </w:r>
      <w:r>
        <w:t xml:space="preserve">   Sanguine    </w:t>
      </w:r>
      <w:r>
        <w:t xml:space="preserve">   melancholic    </w:t>
      </w:r>
      <w:r>
        <w:t xml:space="preserve">   Phlegmatic    </w:t>
      </w:r>
      <w:r>
        <w:t xml:space="preserve">   Choleric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2021-10-11T18:34:49Z</dcterms:created>
  <dcterms:modified xsi:type="dcterms:W3CDTF">2021-10-11T18:34:49Z</dcterms:modified>
</cp:coreProperties>
</file>