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pleasure-seeking and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Melancholic is associated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Latin word humour comes from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Phlegmatic is associated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consistent, relaxed, calm and observant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Sanguine is associated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mood or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Choleric is associated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domineering people of other temparaments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self-reliant and independed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2021-10-11T18:35:17Z</dcterms:created>
  <dcterms:modified xsi:type="dcterms:W3CDTF">2021-10-11T18:35:17Z</dcterms:modified>
</cp:coreProperties>
</file>