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Temparaments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Greek Physician who created names for the four temperaments?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else can be used to describe the four humors?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temperament is named after the yellow bile bodily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associated with which temperament?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have the sanguine and choleric personality types can describe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four bodily humors are out of balance they were believed to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Melancholic and Phlegmatic temperaments form part of which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term..........has been usedsince the 18th century to describe individual qualities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phlegmatic  temperament is associated with which element?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2021-10-11T18:35:26Z</dcterms:created>
  <dcterms:modified xsi:type="dcterms:W3CDTF">2021-10-11T18:35:26Z</dcterms:modified>
</cp:coreProperties>
</file>