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tend to be more goal driven and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do well in crowds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more peaceful and easy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very 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very scare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doesn't like crowds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gets really angry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intense feeling of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origin of the temperaments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intense calmness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</dc:title>
  <dcterms:created xsi:type="dcterms:W3CDTF">2021-10-11T18:35:30Z</dcterms:created>
  <dcterms:modified xsi:type="dcterms:W3CDTF">2021-10-11T18:35:30Z</dcterms:modified>
</cp:coreProperties>
</file>