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hopeful and confident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hopeful and confident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directing a great deal of attention, interest, or activity towards a particular 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or given to using irony in order to mock or convey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likely not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tending to see the worst aspect of things or believe the worst will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careful consideration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or in accordance with reason 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consent to receive or undertake something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from tension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eager to know or learn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2021-10-11T18:35:35Z</dcterms:created>
  <dcterms:modified xsi:type="dcterms:W3CDTF">2021-10-11T18:35:35Z</dcterms:modified>
</cp:coreProperties>
</file>