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do not have to ........ change others' temperaments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....... characteristics that describe individual's temperament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has more than ... temperament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 ........is shaped by how we experience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temperament defined as having feelings of depression or sadness?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"Easily annoyed/ irritated". Name the type of temperament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has a ........ temperament is always positive in difficult or sad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................one's temperament helps you to work with them much more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Shirley is always calm under different situations, what type of temperament she has?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.... types of temperaments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2021-10-11T18:35:42Z</dcterms:created>
  <dcterms:modified xsi:type="dcterms:W3CDTF">2021-10-11T18:35:42Z</dcterms:modified>
</cp:coreProperties>
</file>