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Temperaments &amp; Personalities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“Ruling” falls under ________ temperament.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temperament are also called, Four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“Socially useful” falls under __________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“Getting” falls under ________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element of nature goes hand in hand with a Phlegmatic temperament?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“Avoiding” falls under __________ temperament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element of nature goes hand in hand with a Choleric temperament?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element of nature goes hand in hand with a Melancholic temperament?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element of nature goes hand in hand with a Sanguine temperament?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temperaments was developed by a _____ physician.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&amp; Personalities </dc:title>
  <dcterms:created xsi:type="dcterms:W3CDTF">2021-10-11T18:34:12Z</dcterms:created>
  <dcterms:modified xsi:type="dcterms:W3CDTF">2021-10-11T18:34:12Z</dcterms:modified>
</cp:coreProperties>
</file>