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 and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characteristic of a Sanguine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body fluid matches with the Choleric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choleric temperament is also known for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body fluid matches with the Sanguine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body fluid matches with the Phlegmatic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characteristic of a Phlegmatic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characteristic of a choleric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characteristic of a Melancholic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fluid matches with the melancholic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physician who came up with this theory?</w:t>
            </w:r>
          </w:p>
        </w:tc>
      </w:tr>
    </w:tbl>
    <w:p>
      <w:pPr>
        <w:pStyle w:val="WordBankLarge"/>
      </w:pPr>
      <w:r>
        <w:t xml:space="preserve">   Black bile    </w:t>
      </w:r>
      <w:r>
        <w:t xml:space="preserve">   Yellow bile    </w:t>
      </w:r>
      <w:r>
        <w:t xml:space="preserve">   Blood    </w:t>
      </w:r>
      <w:r>
        <w:t xml:space="preserve">   Phlegm    </w:t>
      </w:r>
      <w:r>
        <w:t xml:space="preserve">   Hippocrates    </w:t>
      </w:r>
      <w:r>
        <w:t xml:space="preserve">   Moody    </w:t>
      </w:r>
      <w:r>
        <w:t xml:space="preserve">   Active    </w:t>
      </w:r>
      <w:r>
        <w:t xml:space="preserve">   Peaceful    </w:t>
      </w:r>
      <w:r>
        <w:t xml:space="preserve">   Extravagant     </w:t>
      </w:r>
      <w:r>
        <w:t xml:space="preserve">   Touchy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Humours</dc:title>
  <dcterms:created xsi:type="dcterms:W3CDTF">2021-10-11T18:34:21Z</dcterms:created>
  <dcterms:modified xsi:type="dcterms:W3CDTF">2021-10-11T18:34:21Z</dcterms:modified>
</cp:coreProperties>
</file>