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________traits come naturally, (we are born with them) but they can be influenced by our family, culture and our experiences.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is related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temperaments do we all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forms over years.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temperament that relates to working very fast or quick to answer questions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temperament that is careful and good at preventing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	We all have four (4) temperaments in us but in different mixes. With one or two being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Choleric temperament is related to which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sanguine relates with which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number one can have of dominating temperaments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2021-10-11T18:34:27Z</dcterms:created>
  <dcterms:modified xsi:type="dcterms:W3CDTF">2021-10-11T18:34:27Z</dcterms:modified>
</cp:coreProperties>
</file>